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 июня 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537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Адыгезалбекова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Шахина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Искендер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оглы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0rplc-6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06.09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., проживающий по адресу: </w:t>
      </w:r>
      <w:r>
        <w:rPr>
          <w:rStyle w:val="cat-UserDefinedgrp-21rplc-14"/>
          <w:rFonts w:ascii="Times New Roman CYR" w:eastAsia="Times New Roman CYR" w:hAnsi="Times New Roman CYR" w:cs="Times New Roman CYR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8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586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240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605052307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05.06.2024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18.05.2025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копией постановления по делу об адм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05.06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уведомлением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 информацией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 том, что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лицо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отчетом об отслеживании почтового отправления;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карточкой учета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транспортного средства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реестром правонарушений.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Адыгезалбекова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Шахина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Искендер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оглы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>и</w:t>
      </w:r>
      <w:r>
        <w:rPr>
          <w:rFonts w:ascii="Times New Roman CYR" w:eastAsia="Times New Roman CYR" w:hAnsi="Times New Roman CYR" w:cs="Times New Roman CYR"/>
        </w:rPr>
        <w:t xml:space="preserve"> шестисот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</w:t>
      </w:r>
      <w:r>
        <w:rPr>
          <w:rFonts w:ascii="Times New Roman CYR" w:eastAsia="Times New Roman CYR" w:hAnsi="Times New Roman CYR" w:cs="Times New Roman CYR"/>
        </w:rPr>
        <w:t>6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суток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0412365400285005372520174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2rplc-31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6">
    <w:name w:val="cat-UserDefined grp-20 rplc-6"/>
    <w:basedOn w:val="DefaultParagraphFont"/>
  </w:style>
  <w:style w:type="character" w:customStyle="1" w:styleId="cat-UserDefinedgrp-21rplc-14">
    <w:name w:val="cat-UserDefined grp-21 rplc-14"/>
    <w:basedOn w:val="DefaultParagraphFont"/>
  </w:style>
  <w:style w:type="character" w:customStyle="1" w:styleId="cat-UserDefinedgrp-22rplc-31">
    <w:name w:val="cat-UserDefined grp-22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